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7957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Смоленской области по образованию и науке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Комитет образования Администрации </w:t>
      </w:r>
      <w:bookmarkEnd w:id="2"/>
      <w:r>
        <w:rPr>
          <w:sz w:val="28"/>
        </w:rPr>
        <w:br/>
      </w:r>
      <w:bookmarkStart w:name="788ae511-f951-4a39-a96d-32e07689f64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муниципального образования " Рославльский район" Смоленской области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«Астапковичская средняя школа»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Т.А. Жакова 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№151-0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1505563)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4"/>
      <w:r>
        <w:rPr>
          <w:rFonts w:ascii="Times New Roman" w:hAnsi="Times New Roman"/>
          <w:b/>
          <w:i w:val="false"/>
          <w:color w:val="000000"/>
          <w:sz w:val="28"/>
        </w:rPr>
        <w:t>Д.Астапковичи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795756" w:id="6"/>
    <w:p>
      <w:pPr>
        <w:sectPr>
          <w:pgSz w:w="11906" w:h="16383" w:orient="portrait"/>
        </w:sectPr>
      </w:pPr>
    </w:p>
    <w:bookmarkEnd w:id="6"/>
    <w:bookmarkEnd w:id="0"/>
    <w:bookmarkStart w:name="block-1079576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10795761" w:id="8"/>
    <w:p>
      <w:pPr>
        <w:sectPr>
          <w:pgSz w:w="11906" w:h="16383" w:orient="portrait"/>
        </w:sectPr>
      </w:pPr>
    </w:p>
    <w:bookmarkEnd w:id="8"/>
    <w:bookmarkEnd w:id="7"/>
    <w:bookmarkStart w:name="block-10795762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10795762" w:id="10"/>
    <w:p>
      <w:pPr>
        <w:sectPr>
          <w:pgSz w:w="11906" w:h="16383" w:orient="portrait"/>
        </w:sectPr>
      </w:pPr>
    </w:p>
    <w:bookmarkEnd w:id="10"/>
    <w:bookmarkEnd w:id="9"/>
    <w:bookmarkStart w:name="block-10795757" w:id="11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795757" w:id="12"/>
    <w:p>
      <w:pPr>
        <w:sectPr>
          <w:pgSz w:w="11906" w:h="16383" w:orient="portrait"/>
        </w:sectPr>
      </w:pPr>
    </w:p>
    <w:bookmarkEnd w:id="12"/>
    <w:bookmarkEnd w:id="11"/>
    <w:bookmarkStart w:name="block-10795758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95758" w:id="14"/>
    <w:p>
      <w:pPr>
        <w:sectPr>
          <w:pgSz w:w="16383" w:h="11906" w:orient="landscape"/>
        </w:sectPr>
      </w:pPr>
    </w:p>
    <w:bookmarkEnd w:id="14"/>
    <w:bookmarkEnd w:id="13"/>
    <w:bookmarkStart w:name="block-1079576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2"/>
        <w:gridCol w:w="3360"/>
        <w:gridCol w:w="1484"/>
        <w:gridCol w:w="2529"/>
        <w:gridCol w:w="2647"/>
        <w:gridCol w:w="2711"/>
        <w:gridCol w:w="41"/>
      </w:tblGrid>
      <w:tr>
        <w:trPr>
          <w:trHeight w:val="300" w:hRule="atLeast"/>
          <w:trHeight w:val="144" w:hRule="atLeast"/>
        </w:trPr>
        <w:tc>
          <w:tcPr>
            <w:tcW w:w="5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89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Дополнительная информация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4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70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7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41"/>
        <w:gridCol w:w="3200"/>
        <w:gridCol w:w="1520"/>
        <w:gridCol w:w="2573"/>
        <w:gridCol w:w="2687"/>
        <w:gridCol w:w="2732"/>
        <w:gridCol w:w="41"/>
      </w:tblGrid>
      <w:tr>
        <w:trPr>
          <w:trHeight w:val="300" w:hRule="atLeast"/>
          <w:trHeight w:val="144" w:hRule="atLeast"/>
        </w:trPr>
        <w:tc>
          <w:tcPr>
            <w:tcW w:w="5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Дополнительная информация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8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8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38"/>
        <w:gridCol w:w="3227"/>
        <w:gridCol w:w="1514"/>
        <w:gridCol w:w="2565"/>
        <w:gridCol w:w="2680"/>
        <w:gridCol w:w="2729"/>
        <w:gridCol w:w="41"/>
      </w:tblGrid>
      <w:tr>
        <w:trPr>
          <w:trHeight w:val="300" w:hRule="atLeast"/>
          <w:trHeight w:val="144" w:hRule="atLeast"/>
        </w:trPr>
        <w:tc>
          <w:tcPr>
            <w:tcW w:w="5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9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Дополнительная информация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0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95760" w:id="16"/>
    <w:p>
      <w:pPr>
        <w:sectPr>
          <w:pgSz w:w="16383" w:h="11906" w:orient="landscape"/>
        </w:sectPr>
      </w:pPr>
    </w:p>
    <w:bookmarkEnd w:id="16"/>
    <w:bookmarkEnd w:id="15"/>
    <w:bookmarkStart w:name="block-1079575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795759" w:id="20"/>
    <w:p>
      <w:pPr>
        <w:sectPr>
          <w:pgSz w:w="11906" w:h="16383" w:orient="portrait"/>
        </w:sectPr>
      </w:pPr>
    </w:p>
    <w:bookmarkEnd w:id="20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baa2bae" Type="http://schemas.openxmlformats.org/officeDocument/2006/relationships/hyperlink" Id="rId210"/>
    <Relationship TargetMode="External" Target="https://m.edsoo.ru/fbaa2cc6" Type="http://schemas.openxmlformats.org/officeDocument/2006/relationships/hyperlink" Id="rId211"/>
    <Relationship TargetMode="External" Target="https://m.edsoo.ru/fbaa2de8" Type="http://schemas.openxmlformats.org/officeDocument/2006/relationships/hyperlink" Id="rId212"/>
    <Relationship TargetMode="External" Target="https://m.edsoo.ru/fbaa2f00" Type="http://schemas.openxmlformats.org/officeDocument/2006/relationships/hyperlink" Id="rId213"/>
    <Relationship TargetMode="External" Target="https://m.edsoo.ru/fbaa300e" Type="http://schemas.openxmlformats.org/officeDocument/2006/relationships/hyperlink" Id="rId214"/>
    <Relationship TargetMode="External" Target="https://m.edsoo.ru/fbaa3f9a" Type="http://schemas.openxmlformats.org/officeDocument/2006/relationships/hyperlink" Id="rId215"/>
    <Relationship TargetMode="External" Target="https://m.edsoo.ru/fbaa415c" Type="http://schemas.openxmlformats.org/officeDocument/2006/relationships/hyperlink" Id="rId216"/>
    <Relationship TargetMode="External" Target="https://m.edsoo.ru/fbaa4346" Type="http://schemas.openxmlformats.org/officeDocument/2006/relationships/hyperlink" Id="rId217"/>
    <Relationship TargetMode="External" Target="https://m.edsoo.ru/fbaa4472" Type="http://schemas.openxmlformats.org/officeDocument/2006/relationships/hyperlink" Id="rId218"/>
    <Relationship TargetMode="External" Target="https://m.edsoo.ru/fbaa459e" Type="http://schemas.openxmlformats.org/officeDocument/2006/relationships/hyperlink" Id="rId219"/>
    <Relationship TargetMode="External" Target="https://m.edsoo.ru/fbaa47ce" Type="http://schemas.openxmlformats.org/officeDocument/2006/relationships/hyperlink" Id="rId220"/>
    <Relationship TargetMode="External" Target="https://m.edsoo.ru/fbaa48f0" Type="http://schemas.openxmlformats.org/officeDocument/2006/relationships/hyperlink" Id="rId221"/>
    <Relationship TargetMode="External" Target="https://m.edsoo.ru/fbaa51f6" Type="http://schemas.openxmlformats.org/officeDocument/2006/relationships/hyperlink" Id="rId222"/>
    <Relationship TargetMode="External" Target="https://m.edsoo.ru/fbaa4cec" Type="http://schemas.openxmlformats.org/officeDocument/2006/relationships/hyperlink" Id="rId223"/>
    <Relationship TargetMode="External" Target="https://m.edsoo.ru/fbaa4cec" Type="http://schemas.openxmlformats.org/officeDocument/2006/relationships/hyperlink" Id="rId224"/>
    <Relationship TargetMode="External" Target="https://m.edsoo.ru/fbaa4f30" Type="http://schemas.openxmlformats.org/officeDocument/2006/relationships/hyperlink" Id="rId225"/>
    <Relationship TargetMode="External" Target="https://m.edsoo.ru/fbaa5430" Type="http://schemas.openxmlformats.org/officeDocument/2006/relationships/hyperlink" Id="rId226"/>
    <Relationship TargetMode="External" Target="https://m.edsoo.ru/fbaa558e" Type="http://schemas.openxmlformats.org/officeDocument/2006/relationships/hyperlink" Id="rId227"/>
    <Relationship TargetMode="External" Target="https://m.edsoo.ru/fbaa57e6" Type="http://schemas.openxmlformats.org/officeDocument/2006/relationships/hyperlink" Id="rId228"/>
    <Relationship TargetMode="External" Target="https://m.edsoo.ru/fbaa5b42" Type="http://schemas.openxmlformats.org/officeDocument/2006/relationships/hyperlink" Id="rId229"/>
    <Relationship TargetMode="External" Target="https://m.edsoo.ru/fbaa5c96" Type="http://schemas.openxmlformats.org/officeDocument/2006/relationships/hyperlink" Id="rId230"/>
    <Relationship TargetMode="External" Target="https://m.edsoo.ru/fbaa782a" Type="http://schemas.openxmlformats.org/officeDocument/2006/relationships/hyperlink" Id="rId231"/>
    <Relationship TargetMode="External" Target="https://m.edsoo.ru/fbaa5dae" Type="http://schemas.openxmlformats.org/officeDocument/2006/relationships/hyperlink" Id="rId232"/>
    <Relationship TargetMode="External" Target="https://m.edsoo.ru/fbaa610a" Type="http://schemas.openxmlformats.org/officeDocument/2006/relationships/hyperlink" Id="rId233"/>
    <Relationship TargetMode="External" Target="https://m.edsoo.ru/fbaa63bc" Type="http://schemas.openxmlformats.org/officeDocument/2006/relationships/hyperlink" Id="rId234"/>
    <Relationship TargetMode="External" Target="https://m.edsoo.ru/fbaa69a2" Type="http://schemas.openxmlformats.org/officeDocument/2006/relationships/hyperlink" Id="rId235"/>
    <Relationship TargetMode="External" Target="https://m.edsoo.ru/fbaa6d12" Type="http://schemas.openxmlformats.org/officeDocument/2006/relationships/hyperlink" Id="rId236"/>
    <Relationship TargetMode="External" Target="https://m.edsoo.ru/fbaa71b8" Type="http://schemas.openxmlformats.org/officeDocument/2006/relationships/hyperlink" Id="rId237"/>
    <Relationship TargetMode="External" Target="https://m.edsoo.ru/fbaa64d4" Type="http://schemas.openxmlformats.org/officeDocument/2006/relationships/hyperlink" Id="rId238"/>
    <Relationship TargetMode="External" Target="https://m.edsoo.ru/fbaa6b46" Type="http://schemas.openxmlformats.org/officeDocument/2006/relationships/hyperlink" Id="rId239"/>
    <Relationship TargetMode="External" Target="https://m.edsoo.ru/fbaa738e" Type="http://schemas.openxmlformats.org/officeDocument/2006/relationships/hyperlink" Id="rId240"/>
    <Relationship TargetMode="External" Target="https://m.edsoo.ru/fbaa750a" Type="http://schemas.openxmlformats.org/officeDocument/2006/relationships/hyperlink" Id="rId241"/>
    <Relationship TargetMode="External" Target="https://m.edsoo.ru/fbaa76a4" Type="http://schemas.openxmlformats.org/officeDocument/2006/relationships/hyperlink" Id="rId242"/>
    <Relationship TargetMode="External" Target="https://m.edsoo.ru/fbaa90e4" Type="http://schemas.openxmlformats.org/officeDocument/2006/relationships/hyperlink" Id="rId243"/>
    <Relationship TargetMode="External" Target="https://m.edsoo.ru/fbaa7b5e" Type="http://schemas.openxmlformats.org/officeDocument/2006/relationships/hyperlink" Id="rId244"/>
    <Relationship TargetMode="External" Target="https://m.edsoo.ru/fbaa7d16" Type="http://schemas.openxmlformats.org/officeDocument/2006/relationships/hyperlink" Id="rId245"/>
    <Relationship TargetMode="External" Target="https://m.edsoo.ru/fbaa7ea6" Type="http://schemas.openxmlformats.org/officeDocument/2006/relationships/hyperlink" Id="rId246"/>
    <Relationship TargetMode="External" Target="https://m.edsoo.ru/fbaa813a" Type="http://schemas.openxmlformats.org/officeDocument/2006/relationships/hyperlink" Id="rId247"/>
    <Relationship TargetMode="External" Target="https://m.edsoo.ru/fbaa82c0" Type="http://schemas.openxmlformats.org/officeDocument/2006/relationships/hyperlink" Id="rId248"/>
    <Relationship TargetMode="External" Target="https://m.edsoo.ru/fbaa8400" Type="http://schemas.openxmlformats.org/officeDocument/2006/relationships/hyperlink" Id="rId249"/>
    <Relationship TargetMode="External" Target="https://m.edsoo.ru/fbaa8518" Type="http://schemas.openxmlformats.org/officeDocument/2006/relationships/hyperlink" Id="rId250"/>
    <Relationship TargetMode="External" Target="https://m.edsoo.ru/fbaa8770" Type="http://schemas.openxmlformats.org/officeDocument/2006/relationships/hyperlink" Id="rId251"/>
    <Relationship TargetMode="External" Target="https://m.edsoo.ru/fbaa887e" Type="http://schemas.openxmlformats.org/officeDocument/2006/relationships/hyperlink" Id="rId252"/>
    <Relationship TargetMode="External" Target="https://m.edsoo.ru/fbaa898c" Type="http://schemas.openxmlformats.org/officeDocument/2006/relationships/hyperlink" Id="rId253"/>
    <Relationship TargetMode="External" Target="https://m.edsoo.ru/fbaa8b26" Type="http://schemas.openxmlformats.org/officeDocument/2006/relationships/hyperlink" Id="rId254"/>
    <Relationship TargetMode="External" Target="https://m.edsoo.ru/fbaa8d6a" Type="http://schemas.openxmlformats.org/officeDocument/2006/relationships/hyperlink" Id="rId255"/>
    <Relationship TargetMode="External" Target="https://m.edsoo.ru/fbaa8e8c" Type="http://schemas.openxmlformats.org/officeDocument/2006/relationships/hyperlink" Id="rId256"/>
    <Relationship TargetMode="External" Target="https://m.edsoo.ru/fbaa8fae" Type="http://schemas.openxmlformats.org/officeDocument/2006/relationships/hyperlink" Id="rId257"/>
    <Relationship TargetMode="External" Target="https://m.edsoo.ru/fbaa92f6" Type="http://schemas.openxmlformats.org/officeDocument/2006/relationships/hyperlink" Id="rId258"/>
    <Relationship TargetMode="External" Target="https://m.edsoo.ru/fbaa949a" Type="http://schemas.openxmlformats.org/officeDocument/2006/relationships/hyperlink" Id="rId259"/>
    <Relationship TargetMode="External" Target="https://m.edsoo.ru/fbaa95a8" Type="http://schemas.openxmlformats.org/officeDocument/2006/relationships/hyperlink" Id="rId260"/>
    <Relationship TargetMode="External" Target="https://m.edsoo.ru/fbaa99a4" Type="http://schemas.openxmlformats.org/officeDocument/2006/relationships/hyperlink" Id="rId261"/>
    <Relationship TargetMode="External" Target="https://m.edsoo.ru/fbaa9b16" Type="http://schemas.openxmlformats.org/officeDocument/2006/relationships/hyperlink" Id="rId262"/>
    <Relationship TargetMode="External" Target="https://m.edsoo.ru/fbaa9c38" Type="http://schemas.openxmlformats.org/officeDocument/2006/relationships/hyperlink" Id="rId263"/>
    <Relationship TargetMode="External" Target="https://m.edsoo.ru/fbaa9d50" Type="http://schemas.openxmlformats.org/officeDocument/2006/relationships/hyperlink" Id="rId264"/>
    <Relationship TargetMode="External" Target="https://m.edsoo.ru/fbaa9e5e" Type="http://schemas.openxmlformats.org/officeDocument/2006/relationships/hyperlink" Id="rId265"/>
    <Relationship TargetMode="External" Target="https://m.edsoo.ru/fbaaa23c" Type="http://schemas.openxmlformats.org/officeDocument/2006/relationships/hyperlink" Id="rId266"/>
    <Relationship TargetMode="External" Target="https://m.edsoo.ru/fbaaa354" Type="http://schemas.openxmlformats.org/officeDocument/2006/relationships/hyperlink" Id="rId267"/>
    <Relationship TargetMode="External" Target="https://m.edsoo.ru/fbaaa476" Type="http://schemas.openxmlformats.org/officeDocument/2006/relationships/hyperlink" Id="rId268"/>
    <Relationship TargetMode="External" Target="https://m.edsoo.ru/fbaaa584" Type="http://schemas.openxmlformats.org/officeDocument/2006/relationships/hyperlink" Id="rId269"/>
    <Relationship TargetMode="External" Target="https://m.edsoo.ru/fbaaa7a0" Type="http://schemas.openxmlformats.org/officeDocument/2006/relationships/hyperlink" Id="rId270"/>
    <Relationship TargetMode="External" Target="https://m.edsoo.ru/fbaaa926" Type="http://schemas.openxmlformats.org/officeDocument/2006/relationships/hyperlink" Id="rId271"/>
    <Relationship TargetMode="External" Target="https://m.edsoo.ru/fbaaac78" Type="http://schemas.openxmlformats.org/officeDocument/2006/relationships/hyperlink" Id="rId272"/>
    <Relationship TargetMode="External" Target="https://m.edsoo.ru/fbaaad86" Type="http://schemas.openxmlformats.org/officeDocument/2006/relationships/hyperlink" Id="rId273"/>
    <Relationship TargetMode="External" Target="https://m.edsoo.ru/fbaaa016" Type="http://schemas.openxmlformats.org/officeDocument/2006/relationships/hyperlink" Id="rId274"/>
    <Relationship TargetMode="External" Target="https://m.edsoo.ru/fbaaab60" Type="http://schemas.openxmlformats.org/officeDocument/2006/relationships/hyperlink" Id="rId275"/>
    <Relationship TargetMode="External" Target="https://m.edsoo.ru/fbaaae94" Type="http://schemas.openxmlformats.org/officeDocument/2006/relationships/hyperlink" Id="rId276"/>
    <Relationship TargetMode="External" Target="https://m.edsoo.ru/fbaaaa52" Type="http://schemas.openxmlformats.org/officeDocument/2006/relationships/hyperlink" Id="rId277"/>
    <Relationship TargetMode="External" Target="https://m.edsoo.ru/fbaaafc0" Type="http://schemas.openxmlformats.org/officeDocument/2006/relationships/hyperlink" Id="rId278"/>
    <Relationship TargetMode="External" Target="https://m.edsoo.ru/fbaab5d8" Type="http://schemas.openxmlformats.org/officeDocument/2006/relationships/hyperlink" Id="rId279"/>
    <Relationship TargetMode="External" Target="https://m.edsoo.ru/fbaab0d8" Type="http://schemas.openxmlformats.org/officeDocument/2006/relationships/hyperlink" Id="rId280"/>
    <Relationship TargetMode="External" Target="https://m.edsoo.ru/fbaab3b2" Type="http://schemas.openxmlformats.org/officeDocument/2006/relationships/hyperlink" Id="rId281"/>
    <Relationship TargetMode="External" Target="https://m.edsoo.ru/fbaab934" Type="http://schemas.openxmlformats.org/officeDocument/2006/relationships/hyperlink" Id="rId282"/>
    <Relationship TargetMode="External" Target="https://m.edsoo.ru/fbaaba4c" Type="http://schemas.openxmlformats.org/officeDocument/2006/relationships/hyperlink" Id="rId283"/>
    <Relationship TargetMode="External" Target="https://m.edsoo.ru/fbaabdda" Type="http://schemas.openxmlformats.org/officeDocument/2006/relationships/hyperlink" Id="rId284"/>
    <Relationship TargetMode="External" Target="https://m.edsoo.ru/fbaabef2" Type="http://schemas.openxmlformats.org/officeDocument/2006/relationships/hyperlink" Id="rId285"/>
    <Relationship TargetMode="External" Target="https://m.edsoo.ru/fbaac00a" Type="http://schemas.openxmlformats.org/officeDocument/2006/relationships/hyperlink" Id="rId286"/>
    <Relationship TargetMode="External" Target="https://m.edsoo.ru/fbaac12c" Type="http://schemas.openxmlformats.org/officeDocument/2006/relationships/hyperlink" Id="rId287"/>
    <Relationship TargetMode="External" Target="https://m.edsoo.ru/fbaac24e" Type="http://schemas.openxmlformats.org/officeDocument/2006/relationships/hyperlink" Id="rId288"/>
    <Relationship TargetMode="External" Target="https://m.edsoo.ru/fbaac370" Type="http://schemas.openxmlformats.org/officeDocument/2006/relationships/hyperlink" Id="rId28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